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18E" w:rsidRDefault="009E2668" w:rsidP="00F5118E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</w:t>
      </w:r>
      <w:r w:rsidR="00F5118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Утверждаю</w:t>
      </w:r>
    </w:p>
    <w:p w:rsidR="00F5118E" w:rsidRDefault="009E2668" w:rsidP="00F5118E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</w:t>
      </w:r>
      <w:r w:rsidR="00F5118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</w:t>
      </w:r>
      <w:r w:rsidR="007D0DA5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Заведующий МК</w:t>
      </w:r>
      <w:r w:rsidR="00F5118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ДОУ</w:t>
      </w:r>
      <w:r w:rsidR="007D0DA5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ДС</w:t>
      </w:r>
      <w:r w:rsidR="00F5118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№</w:t>
      </w:r>
      <w:r w:rsidR="007D0DA5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21</w:t>
      </w:r>
    </w:p>
    <w:p w:rsidR="00F5118E" w:rsidRDefault="009E2668" w:rsidP="00F5118E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</w:t>
      </w:r>
      <w:r w:rsidR="00F5118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_________</w:t>
      </w:r>
      <w:proofErr w:type="spellStart"/>
      <w:r w:rsidR="009742CD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Г.Н.Христова</w:t>
      </w:r>
      <w:proofErr w:type="spellEnd"/>
      <w:r w:rsidR="00F5118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F5118E" w:rsidRDefault="00F5118E" w:rsidP="00F5118E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Приказ №   </w:t>
      </w:r>
      <w:r w:rsidR="00B20D42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от</w:t>
      </w:r>
      <w:r w:rsidR="009E266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</w:t>
      </w:r>
      <w:r w:rsidR="009742CD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2021</w:t>
      </w:r>
      <w:r w:rsidR="009E266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г.</w:t>
      </w:r>
    </w:p>
    <w:p w:rsidR="00F5118E" w:rsidRDefault="00F5118E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F5118E" w:rsidRDefault="00F5118E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</w:p>
    <w:p w:rsidR="00F5118E" w:rsidRPr="00F5118E" w:rsidRDefault="00F5118E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F5118E" w:rsidRPr="00F5118E" w:rsidRDefault="009742CD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Учебный план на 2021-2022</w:t>
      </w:r>
      <w:r w:rsidR="00F5118E"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учебный год</w:t>
      </w:r>
    </w:p>
    <w:p w:rsidR="00F5118E" w:rsidRPr="00F5118E" w:rsidRDefault="007D0DA5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муниципального казенное</w:t>
      </w:r>
      <w:r w:rsidR="00F5118E"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дошкольного образовательного</w:t>
      </w:r>
    </w:p>
    <w:p w:rsidR="007D0DA5" w:rsidRDefault="00F5118E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учреждения «</w:t>
      </w:r>
      <w:r w:rsidR="007D0DA5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Д</w:t>
      </w:r>
      <w:r w:rsidR="009E2668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етский сад</w:t>
      </w: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</w:t>
      </w: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№ </w:t>
      </w:r>
      <w:r w:rsidR="007D0DA5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21</w:t>
      </w: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» с. </w:t>
      </w:r>
      <w:r w:rsidR="007D0DA5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Архиповка</w:t>
      </w:r>
    </w:p>
    <w:p w:rsidR="00F5118E" w:rsidRPr="00F5118E" w:rsidRDefault="007D0DA5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proofErr w:type="spellStart"/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Чугуевского</w:t>
      </w:r>
      <w:proofErr w:type="spellEnd"/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района Приморского края</w:t>
      </w:r>
      <w:r w:rsidR="00F5118E"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</w:t>
      </w:r>
    </w:p>
    <w:p w:rsidR="00F5118E" w:rsidRDefault="00F5118E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 xml:space="preserve"> </w:t>
      </w:r>
    </w:p>
    <w:p w:rsidR="00F5118E" w:rsidRDefault="00F5118E" w:rsidP="00F5118E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2D6CA1" w:rsidRDefault="002D6CA1" w:rsidP="00F5118E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3"/>
        <w:gridCol w:w="875"/>
        <w:gridCol w:w="876"/>
        <w:gridCol w:w="876"/>
        <w:gridCol w:w="876"/>
        <w:gridCol w:w="876"/>
        <w:gridCol w:w="876"/>
        <w:gridCol w:w="828"/>
        <w:gridCol w:w="90"/>
        <w:gridCol w:w="876"/>
        <w:gridCol w:w="876"/>
        <w:gridCol w:w="828"/>
        <w:gridCol w:w="90"/>
        <w:gridCol w:w="876"/>
        <w:gridCol w:w="876"/>
        <w:gridCol w:w="876"/>
        <w:gridCol w:w="725"/>
        <w:gridCol w:w="274"/>
        <w:gridCol w:w="795"/>
      </w:tblGrid>
      <w:tr w:rsidR="002F7E41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E" w:rsidRDefault="00F5118E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 младшая группа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 младшая группа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средняя группа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старшая группа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подготовительная группа</w:t>
            </w:r>
          </w:p>
        </w:tc>
      </w:tr>
      <w:tr w:rsidR="002F7E41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C144B5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Образовательная область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</w:tr>
      <w:tr w:rsidR="00725346" w:rsidTr="008866DD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46" w:rsidRDefault="0072534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46" w:rsidRDefault="0072534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2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46" w:rsidRDefault="00725346" w:rsidP="007253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Количество занятий</w:t>
            </w:r>
          </w:p>
        </w:tc>
      </w:tr>
      <w:tr w:rsidR="00725346" w:rsidTr="005A6F09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46" w:rsidRDefault="0072534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46" w:rsidRDefault="0072534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2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46" w:rsidRPr="00725346" w:rsidRDefault="00725346" w:rsidP="007253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725346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Обязательная часть</w:t>
            </w:r>
          </w:p>
        </w:tc>
      </w:tr>
      <w:tr w:rsidR="006E67DA" w:rsidTr="000D46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C144B5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7D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7D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</w:tr>
      <w:tr w:rsidR="006E67DA" w:rsidTr="000D46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</w:tr>
      <w:tr w:rsidR="006E67DA" w:rsidTr="000D46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Речевое развитие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4D7D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4D7D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6E67DA" w:rsidTr="000D46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Развитие речи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6E67DA" w:rsidTr="000D46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Чтение художествен</w:t>
            </w: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ной литературы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lastRenderedPageBreak/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</w:tr>
      <w:tr w:rsidR="006E67DA" w:rsidTr="000D46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 w:rsidP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1.3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Худож</w:t>
            </w:r>
            <w:r w:rsidR="00FB3143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ественно-эстетическо</w:t>
            </w: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е</w:t>
            </w:r>
            <w:proofErr w:type="gramEnd"/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180</w:t>
            </w:r>
          </w:p>
        </w:tc>
      </w:tr>
      <w:tr w:rsidR="006E67DA" w:rsidTr="000D46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Музыка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6E67DA" w:rsidTr="000D46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Художественное творчество</w:t>
            </w:r>
          </w:p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 рисование</w:t>
            </w:r>
          </w:p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 лепка</w:t>
            </w:r>
          </w:p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-аппликация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6E67DA" w:rsidTr="000D46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 w:rsidP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FB314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Физическое развитие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6E67DA" w:rsidTr="000D46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6E67DA" w:rsidTr="000D46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6E67DA" w:rsidTr="000D46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468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56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504</w:t>
            </w:r>
          </w:p>
        </w:tc>
      </w:tr>
      <w:tr w:rsidR="006E67DA" w:rsidTr="00725346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54B80" w:rsidRDefault="006E67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1ч.28 мин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25794E" w:rsidRDefault="006E67DA" w:rsidP="007253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 ч.30 мин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2" w:rsidRPr="0025794E" w:rsidRDefault="006E67DA" w:rsidP="00F511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3ч 20 мин.</w:t>
            </w:r>
            <w:r w:rsidR="00B20D42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2" w:rsidRPr="0025794E" w:rsidRDefault="006E67DA" w:rsidP="00F511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 ч 25 мин</w:t>
            </w:r>
            <w:r w:rsidR="00B20D42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7 час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54B80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25346" w:rsidTr="00725346">
        <w:trPr>
          <w:trHeight w:val="3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46" w:rsidRDefault="007253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46" w:rsidRPr="00D54B80" w:rsidRDefault="0072534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2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46" w:rsidRPr="00725346" w:rsidRDefault="00725346" w:rsidP="0072534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  </w:t>
            </w:r>
            <w:r w:rsidRPr="00725346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Вариативная часть</w:t>
            </w:r>
          </w:p>
          <w:p w:rsidR="00725346" w:rsidRPr="00D54B80" w:rsidRDefault="007253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E67DA" w:rsidTr="000D46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2A4685" w:rsidRDefault="000D46C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highlight w:val="yellow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highlight w:val="yellow"/>
                <w:lang w:eastAsia="hi-IN" w:bidi="hi-IN"/>
              </w:rPr>
              <w:t>Социально-коммуникативное развитие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B20D42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B20D42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B20D42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E866DA" w:rsidP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6E67DA" w:rsidTr="000D46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ВСЕГО: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 w:rsidP="00E866D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FB3143" w:rsidP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FB3143" w:rsidP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FB3143" w:rsidP="00F511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F5118E" w:rsidRDefault="00F5118E" w:rsidP="00F5118E">
      <w:pPr>
        <w:widowControl w:val="0"/>
        <w:suppressAutoHyphens/>
        <w:spacing w:after="120" w:line="240" w:lineRule="auto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FB3143" w:rsidRDefault="00FB3143" w:rsidP="00F5118E">
      <w:pPr>
        <w:widowControl w:val="0"/>
        <w:suppressAutoHyphens/>
        <w:spacing w:after="120" w:line="240" w:lineRule="auto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F5118E" w:rsidRDefault="00F5118E" w:rsidP="00F5118E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F5118E" w:rsidRPr="00794CA1" w:rsidRDefault="00F5118E" w:rsidP="00F5118E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  <w:r w:rsidRPr="00794CA1"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  <w:lastRenderedPageBreak/>
        <w:t>Пояснительная записка к учебному плану</w:t>
      </w:r>
      <w:r w:rsidR="009742CD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 xml:space="preserve"> 2021- 2022</w:t>
      </w:r>
      <w:bookmarkStart w:id="0" w:name="_GoBack"/>
      <w:bookmarkEnd w:id="0"/>
      <w:r w:rsidR="000D46C4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 xml:space="preserve"> </w:t>
      </w:r>
      <w:r w:rsidRPr="00794CA1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>учебный год</w:t>
      </w:r>
    </w:p>
    <w:p w:rsidR="00F5118E" w:rsidRPr="00794CA1" w:rsidRDefault="00F5118E" w:rsidP="00F5118E">
      <w:pPr>
        <w:widowControl w:val="0"/>
        <w:suppressAutoHyphens/>
        <w:spacing w:after="120" w:line="240" w:lineRule="auto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</w:p>
    <w:p w:rsidR="00F5118E" w:rsidRPr="00794CA1" w:rsidRDefault="00F5118E" w:rsidP="00794CA1">
      <w:pPr>
        <w:widowControl w:val="0"/>
        <w:suppressAutoHyphens/>
        <w:spacing w:after="0" w:line="360" w:lineRule="auto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Учебный план разработан в соответствии: </w:t>
      </w:r>
    </w:p>
    <w:p w:rsidR="00F5118E" w:rsidRPr="00794CA1" w:rsidRDefault="00F5118E" w:rsidP="00794CA1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Приказ Министерства образования и науки Российской федерации «</w:t>
      </w:r>
      <w:r w:rsidR="0025794E"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17</w:t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» </w:t>
      </w:r>
      <w:r w:rsidR="0025794E"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октября</w:t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 20</w:t>
      </w:r>
      <w:r w:rsidR="0025794E"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13</w:t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г.</w:t>
      </w:r>
      <w:r w:rsidR="00794CA1"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 </w:t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№ </w:t>
      </w:r>
      <w:r w:rsidR="0025794E"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1155 Федеральное государственное образовательный стандарт дошкольного образования</w:t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. </w:t>
      </w:r>
    </w:p>
    <w:p w:rsidR="00F5118E" w:rsidRPr="00794CA1" w:rsidRDefault="00F5118E" w:rsidP="00794CA1">
      <w:pPr>
        <w:pStyle w:val="a3"/>
        <w:widowControl w:val="0"/>
        <w:numPr>
          <w:ilvl w:val="0"/>
          <w:numId w:val="1"/>
        </w:numPr>
        <w:suppressAutoHyphens/>
        <w:spacing w:line="360" w:lineRule="auto"/>
        <w:jc w:val="left"/>
        <w:rPr>
          <w:b w:val="0"/>
          <w:i w:val="0"/>
          <w:sz w:val="28"/>
          <w:szCs w:val="28"/>
        </w:rPr>
      </w:pPr>
      <w:r w:rsidRPr="00794CA1">
        <w:rPr>
          <w:rFonts w:eastAsia="DejaVu Sans" w:cs="DejaVu Sans"/>
          <w:kern w:val="2"/>
          <w:sz w:val="28"/>
          <w:szCs w:val="28"/>
          <w:lang w:eastAsia="hi-IN" w:bidi="hi-IN"/>
        </w:rPr>
        <w:t xml:space="preserve"> </w:t>
      </w:r>
      <w:r w:rsidRPr="00794CA1">
        <w:rPr>
          <w:b w:val="0"/>
          <w:i w:val="0"/>
          <w:sz w:val="28"/>
          <w:szCs w:val="28"/>
        </w:rPr>
        <w:t>Законом Российской Федерации от 29.12.2012. №273</w:t>
      </w:r>
      <w:r w:rsidR="00794CA1" w:rsidRPr="00794CA1">
        <w:rPr>
          <w:b w:val="0"/>
          <w:i w:val="0"/>
          <w:sz w:val="28"/>
          <w:szCs w:val="28"/>
        </w:rPr>
        <w:t>-</w:t>
      </w:r>
      <w:r w:rsidRPr="00794CA1">
        <w:rPr>
          <w:b w:val="0"/>
          <w:i w:val="0"/>
          <w:sz w:val="28"/>
          <w:szCs w:val="28"/>
        </w:rPr>
        <w:t xml:space="preserve"> ФЗ « Об образовании</w:t>
      </w:r>
      <w:r w:rsidR="00794CA1" w:rsidRPr="00794CA1">
        <w:rPr>
          <w:b w:val="0"/>
          <w:i w:val="0"/>
          <w:sz w:val="28"/>
          <w:szCs w:val="28"/>
        </w:rPr>
        <w:t xml:space="preserve"> Российской Федерации</w:t>
      </w:r>
      <w:r w:rsidRPr="00794CA1">
        <w:rPr>
          <w:b w:val="0"/>
          <w:i w:val="0"/>
          <w:sz w:val="28"/>
          <w:szCs w:val="28"/>
        </w:rPr>
        <w:t xml:space="preserve">»  </w:t>
      </w:r>
    </w:p>
    <w:p w:rsidR="00F5118E" w:rsidRPr="00794CA1" w:rsidRDefault="00F5118E" w:rsidP="00794CA1">
      <w:pPr>
        <w:pStyle w:val="a3"/>
        <w:widowControl w:val="0"/>
        <w:numPr>
          <w:ilvl w:val="0"/>
          <w:numId w:val="1"/>
        </w:numPr>
        <w:suppressAutoHyphens/>
        <w:spacing w:line="360" w:lineRule="auto"/>
        <w:jc w:val="left"/>
        <w:rPr>
          <w:b w:val="0"/>
          <w:i w:val="0"/>
          <w:sz w:val="28"/>
          <w:szCs w:val="28"/>
        </w:rPr>
      </w:pPr>
      <w:r w:rsidRPr="00794CA1">
        <w:rPr>
          <w:b w:val="0"/>
          <w:i w:val="0"/>
          <w:sz w:val="28"/>
          <w:szCs w:val="28"/>
        </w:rPr>
        <w:t xml:space="preserve">СанПиН 2.4.1.3049-13 «Санитарно — эпидемиологические требования к устройству, содержанию и организации режима работы в ДОУ»  от 15.05.2013. Регистрационный номер 26  </w:t>
      </w:r>
    </w:p>
    <w:p w:rsidR="00F5118E" w:rsidRPr="00794CA1" w:rsidRDefault="0025794E" w:rsidP="00794CA1">
      <w:pPr>
        <w:pStyle w:val="a3"/>
        <w:widowControl w:val="0"/>
        <w:numPr>
          <w:ilvl w:val="0"/>
          <w:numId w:val="1"/>
        </w:numPr>
        <w:suppressAutoHyphens/>
        <w:spacing w:line="360" w:lineRule="auto"/>
        <w:jc w:val="left"/>
        <w:rPr>
          <w:b w:val="0"/>
          <w:i w:val="0"/>
          <w:sz w:val="28"/>
          <w:szCs w:val="28"/>
        </w:rPr>
      </w:pPr>
      <w:r w:rsidRPr="00794CA1">
        <w:rPr>
          <w:b w:val="0"/>
          <w:i w:val="0"/>
          <w:sz w:val="28"/>
          <w:szCs w:val="28"/>
        </w:rPr>
        <w:t>Примерная программа «От рождения до школы»</w:t>
      </w:r>
    </w:p>
    <w:p w:rsidR="00F5118E" w:rsidRPr="00794CA1" w:rsidRDefault="00F5118E" w:rsidP="00794CA1">
      <w:pPr>
        <w:widowControl w:val="0"/>
        <w:suppressAutoHyphens/>
        <w:spacing w:after="0" w:line="360" w:lineRule="auto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  </w:t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</w:p>
    <w:p w:rsidR="00794CA1" w:rsidRPr="00794CA1" w:rsidRDefault="00794CA1" w:rsidP="00794CA1">
      <w:pPr>
        <w:shd w:val="clear" w:color="auto" w:fill="FFFFFF"/>
        <w:tabs>
          <w:tab w:val="left" w:pos="11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4CA1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        Социально-коммуникативное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 xml:space="preserve"> развитие направлено на усвоение норм и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ценностей, принятых в обществе, включая моральные и нравственные ценности; 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>развитие общения и взаимодействия ребёнка с взрослыми и сверстниками;</w:t>
      </w:r>
      <w:r w:rsidRPr="00794CA1">
        <w:rPr>
          <w:rFonts w:ascii="Times New Roman" w:hAnsi="Times New Roman"/>
          <w:sz w:val="28"/>
          <w:szCs w:val="28"/>
        </w:rPr>
        <w:t xml:space="preserve">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>саморегуляции</w:t>
      </w:r>
      <w:proofErr w:type="spellEnd"/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 собственных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действий; развитие социального и эмоционального интеллекта, эмоциональной </w:t>
      </w:r>
      <w:r w:rsidRPr="00794CA1">
        <w:rPr>
          <w:rFonts w:ascii="Times New Roman" w:hAnsi="Times New Roman"/>
          <w:color w:val="000000"/>
          <w:spacing w:val="6"/>
          <w:sz w:val="28"/>
          <w:szCs w:val="28"/>
        </w:rPr>
        <w:t xml:space="preserve">отзывчивости, сопереживания, формирование готовности к совместной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>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>формирование основ безопасного поведения в быту, социуме, природе.</w:t>
      </w:r>
    </w:p>
    <w:p w:rsidR="00794CA1" w:rsidRPr="00794CA1" w:rsidRDefault="00794CA1" w:rsidP="00794CA1">
      <w:pPr>
        <w:shd w:val="clear" w:color="auto" w:fill="FFFFFF"/>
        <w:spacing w:after="0" w:line="360" w:lineRule="auto"/>
        <w:ind w:firstLine="682"/>
        <w:jc w:val="both"/>
        <w:rPr>
          <w:rFonts w:ascii="Times New Roman" w:hAnsi="Times New Roman"/>
          <w:sz w:val="28"/>
          <w:szCs w:val="28"/>
        </w:rPr>
      </w:pPr>
      <w:r w:rsidRPr="00794CA1">
        <w:rPr>
          <w:rFonts w:ascii="Times New Roman" w:hAnsi="Times New Roman"/>
          <w:b/>
          <w:color w:val="000000"/>
          <w:spacing w:val="2"/>
          <w:sz w:val="28"/>
          <w:szCs w:val="28"/>
        </w:rPr>
        <w:t>Познавательное</w:t>
      </w:r>
      <w:r w:rsidRPr="00794CA1">
        <w:rPr>
          <w:rFonts w:ascii="Times New Roman" w:hAnsi="Times New Roman"/>
          <w:color w:val="000000"/>
          <w:spacing w:val="2"/>
          <w:sz w:val="28"/>
          <w:szCs w:val="28"/>
        </w:rPr>
        <w:t xml:space="preserve"> развитие предполагает развитие интересов детей,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794CA1">
        <w:rPr>
          <w:rFonts w:ascii="Times New Roman" w:hAnsi="Times New Roman"/>
          <w:color w:val="000000"/>
          <w:spacing w:val="3"/>
          <w:sz w:val="28"/>
          <w:szCs w:val="28"/>
        </w:rPr>
        <w:t xml:space="preserve">формирование первичных представлений о себе, других людях, объектах </w:t>
      </w:r>
      <w:r w:rsidRPr="00794CA1">
        <w:rPr>
          <w:rFonts w:ascii="Times New Roman" w:hAnsi="Times New Roman"/>
          <w:color w:val="000000"/>
          <w:spacing w:val="-8"/>
          <w:sz w:val="28"/>
          <w:szCs w:val="28"/>
        </w:rPr>
        <w:t xml:space="preserve">окружающего мира, о свойствах и отношениях объектов </w:t>
      </w:r>
      <w:r w:rsidRPr="00794CA1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 xml:space="preserve">окружающего мира, (форме, </w:t>
      </w:r>
      <w:r w:rsidRPr="00794CA1">
        <w:rPr>
          <w:rFonts w:ascii="Times New Roman" w:hAnsi="Times New Roman"/>
          <w:color w:val="000000"/>
          <w:sz w:val="28"/>
          <w:szCs w:val="28"/>
        </w:rPr>
        <w:t xml:space="preserve">цвете, размере, материале, звучании, ритме, темпе, количестве, числе, части и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</w:t>
      </w:r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>народа, об отечественных традициях и праздниках, о планете Земля как</w:t>
      </w:r>
      <w:proofErr w:type="gramEnd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proofErr w:type="gramStart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>общем</w:t>
      </w:r>
      <w:proofErr w:type="gramEnd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 доме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>людей, об особенностях её природы, многообразии стран и народов мира.</w:t>
      </w:r>
    </w:p>
    <w:p w:rsidR="00794CA1" w:rsidRPr="00794CA1" w:rsidRDefault="00794CA1" w:rsidP="00794CA1">
      <w:pPr>
        <w:shd w:val="clear" w:color="auto" w:fill="FFFFFF"/>
        <w:spacing w:after="0" w:line="360" w:lineRule="auto"/>
        <w:ind w:firstLine="672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4CA1">
        <w:rPr>
          <w:rFonts w:ascii="Times New Roman" w:hAnsi="Times New Roman"/>
          <w:b/>
          <w:color w:val="000000"/>
          <w:spacing w:val="3"/>
          <w:sz w:val="28"/>
          <w:szCs w:val="28"/>
        </w:rPr>
        <w:t>Речевое</w:t>
      </w:r>
      <w:r w:rsidRPr="00794CA1">
        <w:rPr>
          <w:rFonts w:ascii="Times New Roman" w:hAnsi="Times New Roman"/>
          <w:color w:val="000000"/>
          <w:spacing w:val="3"/>
          <w:sz w:val="28"/>
          <w:szCs w:val="28"/>
        </w:rPr>
        <w:t xml:space="preserve"> развитие включает владение речью как средством общения и </w:t>
      </w:r>
      <w:r w:rsidRPr="00794CA1">
        <w:rPr>
          <w:rFonts w:ascii="Times New Roman" w:hAnsi="Times New Roman"/>
          <w:color w:val="000000"/>
          <w:spacing w:val="-1"/>
          <w:sz w:val="28"/>
          <w:szCs w:val="28"/>
        </w:rPr>
        <w:t xml:space="preserve">культуры; обогащение активного словаря; развитие связной, грамматически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>правильной диалогической и монологической речи; развитие речевого творчества;</w:t>
      </w:r>
      <w:r w:rsidRPr="00794CA1">
        <w:rPr>
          <w:rFonts w:ascii="Times New Roman" w:hAnsi="Times New Roman"/>
          <w:sz w:val="28"/>
          <w:szCs w:val="28"/>
        </w:rPr>
        <w:t xml:space="preserve"> </w:t>
      </w:r>
      <w:r w:rsidRPr="00794CA1">
        <w:rPr>
          <w:rFonts w:ascii="Times New Roman" w:hAnsi="Times New Roman"/>
          <w:color w:val="000000"/>
          <w:spacing w:val="-1"/>
          <w:sz w:val="28"/>
          <w:szCs w:val="28"/>
        </w:rPr>
        <w:t xml:space="preserve">развитие звуковой и интонационной культуры речи, фонематического слуха;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знакомство с книжной культурой, детской литературой, понимание на слух текстов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>различных жанров детской литературы; формирование звуковой аналитико-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>синтетической активности как предпосылки обучения грамоте.</w:t>
      </w:r>
      <w:proofErr w:type="gramEnd"/>
    </w:p>
    <w:p w:rsidR="00794CA1" w:rsidRPr="00794CA1" w:rsidRDefault="00794CA1" w:rsidP="00794CA1">
      <w:pPr>
        <w:shd w:val="clear" w:color="auto" w:fill="FFFFFF"/>
        <w:spacing w:after="0" w:line="360" w:lineRule="auto"/>
        <w:ind w:firstLine="67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4CA1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Художественно-эстетическое </w:t>
      </w:r>
      <w:r w:rsidRPr="00794CA1">
        <w:rPr>
          <w:rFonts w:ascii="Times New Roman" w:hAnsi="Times New Roman"/>
          <w:color w:val="000000"/>
          <w:spacing w:val="-4"/>
          <w:sz w:val="28"/>
          <w:szCs w:val="28"/>
        </w:rPr>
        <w:t xml:space="preserve">развитие предполагает развитие предпосылок </w:t>
      </w:r>
      <w:r w:rsidRPr="00794CA1">
        <w:rPr>
          <w:rFonts w:ascii="Times New Roman" w:hAnsi="Times New Roman"/>
          <w:color w:val="000000"/>
          <w:spacing w:val="4"/>
          <w:sz w:val="28"/>
          <w:szCs w:val="28"/>
        </w:rPr>
        <w:t xml:space="preserve">ценностно-смыслового восприятия и понимания произведений искусства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 xml:space="preserve">(словесного, музыкального, изобразительного), мира, природы; становление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 xml:space="preserve">фольклора; стимулирование сопереживания персонажам художественных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произведений; реализацию самостоятельной творческой деятельности детей (изобразительной, конструктивно-модельной, музыкальной, и </w:t>
      </w:r>
      <w:r w:rsidRPr="00794CA1">
        <w:rPr>
          <w:rFonts w:ascii="Times New Roman" w:hAnsi="Times New Roman"/>
          <w:bCs/>
          <w:color w:val="000000"/>
          <w:spacing w:val="-6"/>
          <w:sz w:val="28"/>
          <w:szCs w:val="28"/>
        </w:rPr>
        <w:t>др.).</w:t>
      </w:r>
      <w:proofErr w:type="gramEnd"/>
    </w:p>
    <w:p w:rsidR="00794CA1" w:rsidRPr="00794CA1" w:rsidRDefault="00794CA1" w:rsidP="00794CA1">
      <w:pPr>
        <w:shd w:val="clear" w:color="auto" w:fill="FFFFFF"/>
        <w:spacing w:after="0" w:line="360" w:lineRule="auto"/>
        <w:ind w:firstLine="696"/>
        <w:jc w:val="both"/>
        <w:rPr>
          <w:rFonts w:ascii="Times New Roman" w:hAnsi="Times New Roman"/>
          <w:sz w:val="28"/>
          <w:szCs w:val="28"/>
        </w:rPr>
      </w:pPr>
      <w:r w:rsidRPr="00794CA1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Физическое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развитие включает приобретение опыта в следующих видах </w:t>
      </w:r>
      <w:r w:rsidRPr="00794CA1">
        <w:rPr>
          <w:rFonts w:ascii="Times New Roman" w:hAnsi="Times New Roman"/>
          <w:color w:val="000000"/>
          <w:spacing w:val="4"/>
          <w:sz w:val="28"/>
          <w:szCs w:val="28"/>
        </w:rPr>
        <w:t xml:space="preserve">деятельности детей: двигательной, в том числе связанной с выполнением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упражнений, направленных на развитие таких физических качеств, как координация и гибкость; </w:t>
      </w:r>
      <w:proofErr w:type="gramStart"/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способствующих правильному формированию опорно-двигательной 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 xml:space="preserve">системы организма, развитию равновесия, координации движения, крупной и </w:t>
      </w:r>
      <w:r w:rsidRPr="00794CA1">
        <w:rPr>
          <w:rFonts w:ascii="Times New Roman" w:hAnsi="Times New Roman"/>
          <w:color w:val="000000"/>
          <w:spacing w:val="4"/>
          <w:sz w:val="28"/>
          <w:szCs w:val="28"/>
        </w:rPr>
        <w:t xml:space="preserve">мелкой моторики обеих рук, а также с правильным, не наносящем ущерба </w:t>
      </w:r>
      <w:r w:rsidRPr="00794CA1">
        <w:rPr>
          <w:rFonts w:ascii="Times New Roman" w:hAnsi="Times New Roman"/>
          <w:color w:val="000000"/>
          <w:spacing w:val="2"/>
          <w:sz w:val="28"/>
          <w:szCs w:val="28"/>
        </w:rPr>
        <w:t xml:space="preserve">организму, выполнением основных движений (ходьба, бег, мягкие прыжки,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 xml:space="preserve">повороты в обе стороны), формирование начальных представлений о некоторых </w:t>
      </w:r>
      <w:r w:rsidRPr="00794CA1">
        <w:rPr>
          <w:rFonts w:ascii="Times New Roman" w:hAnsi="Times New Roman"/>
          <w:color w:val="000000"/>
          <w:spacing w:val="-2"/>
          <w:sz w:val="28"/>
          <w:szCs w:val="28"/>
        </w:rPr>
        <w:t xml:space="preserve">видах, спорта, овладение подвижными играми с правилами; становление </w:t>
      </w:r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целенаправленности и </w:t>
      </w:r>
      <w:proofErr w:type="spellStart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>саморегуляции</w:t>
      </w:r>
      <w:proofErr w:type="spellEnd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 в </w:t>
      </w:r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lastRenderedPageBreak/>
        <w:t>двигательной сфере;</w:t>
      </w:r>
      <w:proofErr w:type="gramEnd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 становление ценностей </w:t>
      </w:r>
      <w:r w:rsidR="000D46C4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здорового образа жизни, овладение его элементарными нормами и правилами (в </w:t>
      </w:r>
      <w:r w:rsidRPr="00794CA1">
        <w:rPr>
          <w:rFonts w:ascii="Times New Roman" w:hAnsi="Times New Roman"/>
          <w:color w:val="000000"/>
          <w:spacing w:val="3"/>
          <w:sz w:val="28"/>
          <w:szCs w:val="28"/>
        </w:rPr>
        <w:t xml:space="preserve">питании, двигательном режиме, закаливании, при формировании полезных </w:t>
      </w:r>
      <w:r w:rsidRPr="00794CA1">
        <w:rPr>
          <w:rFonts w:ascii="Times New Roman" w:hAnsi="Times New Roman"/>
          <w:color w:val="000000"/>
          <w:spacing w:val="-8"/>
          <w:sz w:val="28"/>
          <w:szCs w:val="28"/>
        </w:rPr>
        <w:t>привычек и др.).</w:t>
      </w:r>
    </w:p>
    <w:p w:rsidR="00794CA1" w:rsidRPr="00E866DA" w:rsidRDefault="00E866DA" w:rsidP="00794CA1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E866DA">
        <w:rPr>
          <w:rFonts w:ascii="Times New Roman" w:eastAsia="SimSun" w:hAnsi="Times New Roman"/>
          <w:bCs/>
          <w:i/>
          <w:sz w:val="28"/>
          <w:szCs w:val="28"/>
        </w:rPr>
        <w:t xml:space="preserve">В части, формируемой участниками образовательных отношений </w:t>
      </w:r>
      <w:r w:rsidRPr="00E866DA">
        <w:rPr>
          <w:rFonts w:ascii="Times New Roman" w:eastAsia="SimSun" w:hAnsi="Times New Roman"/>
          <w:bCs/>
          <w:sz w:val="28"/>
          <w:szCs w:val="28"/>
        </w:rPr>
        <w:t xml:space="preserve">представлена выбранная педагогическим коллективом и одобренная родителями (законными представителями) парциальная программа </w:t>
      </w:r>
      <w:r w:rsidRPr="00E866DA">
        <w:rPr>
          <w:rFonts w:ascii="Times New Roman" w:hAnsi="Times New Roman"/>
          <w:b/>
          <w:sz w:val="28"/>
          <w:szCs w:val="28"/>
        </w:rPr>
        <w:t xml:space="preserve">«Основы безопасности детей дошкольного возраста», авторов Авдеева Н.Н., Князева О.Л., </w:t>
      </w:r>
      <w:proofErr w:type="spellStart"/>
      <w:r w:rsidRPr="00E866DA">
        <w:rPr>
          <w:rFonts w:ascii="Times New Roman" w:hAnsi="Times New Roman"/>
          <w:b/>
          <w:sz w:val="28"/>
          <w:szCs w:val="28"/>
        </w:rPr>
        <w:t>Стёркина</w:t>
      </w:r>
      <w:proofErr w:type="spellEnd"/>
      <w:r w:rsidRPr="00E866DA">
        <w:rPr>
          <w:rFonts w:ascii="Times New Roman" w:hAnsi="Times New Roman"/>
          <w:b/>
          <w:sz w:val="28"/>
          <w:szCs w:val="28"/>
        </w:rPr>
        <w:t xml:space="preserve"> Р.Б. Дополнением части формируемой участниками образовательных отношений является и п</w:t>
      </w:r>
      <w:r w:rsidRPr="00E866DA">
        <w:rPr>
          <w:rFonts w:ascii="Times New Roman" w:eastAsia="TimesNewRomanPSMT" w:hAnsi="Times New Roman"/>
          <w:b/>
          <w:sz w:val="28"/>
          <w:szCs w:val="28"/>
        </w:rPr>
        <w:t xml:space="preserve">рограмма факультативного курса «Наш дом – природа» </w:t>
      </w:r>
      <w:r w:rsidRPr="00E866DA">
        <w:rPr>
          <w:rFonts w:ascii="Times New Roman" w:eastAsia="TimesNewRomanPSMT" w:hAnsi="Times New Roman"/>
          <w:sz w:val="28"/>
          <w:szCs w:val="28"/>
        </w:rPr>
        <w:t>по ознакомлению дошкольников с окружающим миром и содержит материалы регионального компонента, призванного обеспечить воспитание</w:t>
      </w:r>
      <w:proofErr w:type="gramEnd"/>
      <w:r w:rsidRPr="00E866DA">
        <w:rPr>
          <w:rFonts w:ascii="Times New Roman" w:eastAsia="TimesNewRomanPSMT" w:hAnsi="Times New Roman"/>
          <w:sz w:val="28"/>
          <w:szCs w:val="28"/>
        </w:rPr>
        <w:t xml:space="preserve"> у ребёнка гуманного отношения к природе.</w:t>
      </w:r>
      <w:r w:rsidRPr="00E866DA">
        <w:rPr>
          <w:rFonts w:ascii="TimesNewRomanPSMT" w:eastAsia="TimesNewRomanPSMT" w:cs="TimesNewRomanPSMT" w:hint="eastAsia"/>
          <w:sz w:val="28"/>
          <w:szCs w:val="28"/>
        </w:rPr>
        <w:t xml:space="preserve"> </w:t>
      </w:r>
      <w:r w:rsidRPr="00E866DA">
        <w:rPr>
          <w:rFonts w:ascii="Times New Roman" w:eastAsia="TimesNewRomanPSMT" w:hAnsi="Times New Roman"/>
          <w:sz w:val="28"/>
          <w:szCs w:val="28"/>
        </w:rPr>
        <w:t>Курс охватывает три возрастные группы: среднюю, старшую и подготовительную. Все занятия связаны между собой как в одной возрастной группе, так и между группами разного возраста. В целях обеспечения преемственности состав групп постоянный. Особенность  курса – его игровой характер, открытость и вариативность</w:t>
      </w:r>
    </w:p>
    <w:p w:rsidR="00794CA1" w:rsidRPr="00794CA1" w:rsidRDefault="00794CA1" w:rsidP="00794CA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4CA1" w:rsidRPr="00794CA1" w:rsidRDefault="00794CA1" w:rsidP="00794CA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4CA1" w:rsidRPr="00794CA1" w:rsidRDefault="00794CA1" w:rsidP="00794CA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4CA1" w:rsidRPr="00794CA1" w:rsidRDefault="00794CA1" w:rsidP="00794CA1">
      <w:pPr>
        <w:spacing w:after="0"/>
        <w:rPr>
          <w:sz w:val="28"/>
          <w:szCs w:val="28"/>
        </w:rPr>
      </w:pPr>
    </w:p>
    <w:p w:rsidR="00794CA1" w:rsidRPr="00794CA1" w:rsidRDefault="00794CA1">
      <w:pPr>
        <w:rPr>
          <w:sz w:val="28"/>
          <w:szCs w:val="28"/>
        </w:rPr>
      </w:pPr>
    </w:p>
    <w:p w:rsidR="00794CA1" w:rsidRDefault="00794CA1"/>
    <w:p w:rsidR="00794CA1" w:rsidRDefault="00794CA1"/>
    <w:p w:rsidR="00794CA1" w:rsidRDefault="00794CA1"/>
    <w:sectPr w:rsidR="00794CA1" w:rsidSect="00F5118E">
      <w:pgSz w:w="16838" w:h="11906" w:orient="landscape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Liberation Serif">
    <w:altName w:val="Arial Unicode MS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4">
    <w:nsid w:val="00000014"/>
    <w:multiLevelType w:val="singleLevel"/>
    <w:tmpl w:val="00000014"/>
    <w:name w:val="WW8Num24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18E"/>
    <w:rsid w:val="000149CD"/>
    <w:rsid w:val="00034442"/>
    <w:rsid w:val="000D46C4"/>
    <w:rsid w:val="00166D44"/>
    <w:rsid w:val="00231733"/>
    <w:rsid w:val="0025794E"/>
    <w:rsid w:val="0026335A"/>
    <w:rsid w:val="002A4685"/>
    <w:rsid w:val="002D6CA1"/>
    <w:rsid w:val="002F7E41"/>
    <w:rsid w:val="004B7F47"/>
    <w:rsid w:val="0066083F"/>
    <w:rsid w:val="006E67DA"/>
    <w:rsid w:val="00725346"/>
    <w:rsid w:val="00794CA1"/>
    <w:rsid w:val="007A0DF9"/>
    <w:rsid w:val="007C6424"/>
    <w:rsid w:val="007D0DA5"/>
    <w:rsid w:val="008457B2"/>
    <w:rsid w:val="0091288A"/>
    <w:rsid w:val="009506E5"/>
    <w:rsid w:val="009742CD"/>
    <w:rsid w:val="009D3D03"/>
    <w:rsid w:val="009E2668"/>
    <w:rsid w:val="00A14E93"/>
    <w:rsid w:val="00A7184C"/>
    <w:rsid w:val="00B20D42"/>
    <w:rsid w:val="00B96525"/>
    <w:rsid w:val="00C144B5"/>
    <w:rsid w:val="00D54B80"/>
    <w:rsid w:val="00D73772"/>
    <w:rsid w:val="00DF29AE"/>
    <w:rsid w:val="00E866DA"/>
    <w:rsid w:val="00E97B69"/>
    <w:rsid w:val="00F5118E"/>
    <w:rsid w:val="00FB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5118E"/>
    <w:pPr>
      <w:spacing w:after="0" w:line="240" w:lineRule="auto"/>
      <w:jc w:val="center"/>
    </w:pPr>
    <w:rPr>
      <w:rFonts w:ascii="Times New Roman" w:hAnsi="Times New Roman"/>
      <w:b/>
      <w:i/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F5118E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6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9591B-D4BD-49EF-A864-C4295361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Админ</cp:lastModifiedBy>
  <cp:revision>36</cp:revision>
  <cp:lastPrinted>2018-08-29T22:59:00Z</cp:lastPrinted>
  <dcterms:created xsi:type="dcterms:W3CDTF">2013-09-11T05:25:00Z</dcterms:created>
  <dcterms:modified xsi:type="dcterms:W3CDTF">2022-05-16T01:53:00Z</dcterms:modified>
</cp:coreProperties>
</file>